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EUROPE OUR OWN TIMES</w:t>
      </w:r>
    </w:p>
    <w:p>
      <w:r>
        <w:rPr>
          <w:rFonts w:ascii="宋体" w:hAnsi="宋体" w:eastAsia="宋体"/>
          <w:sz w:val="24"/>
        </w:rPr>
        <w:t>JAMES HARVEY ROBINSON AND CHARLES A.BEARD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EUROPE OUR OWN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HARVEY ROBINSON AND CHARLES A.BEARD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本书出售、求购地址：https://www.jiaokey.com/book/detail/40278874.html</w:t>
      </w:r>
    </w:p>
    <w:p>
      <w:r>
        <w:t>更多相关图书推荐：https://www.jiaokey.com</w:t>
      </w:r>
    </w:p>
    <w:p>
      <w:r>
        <w:t>JAMES HARVEY ROBINSON AND CHARLES A.BEARD 其他作品：https://www.jiaokey.com/tag/JAMES HARVEY ROBINSON AND CHARLES A.BEARD.html</w:t>
      </w:r>
    </w:p>
    <w:p>
      <w:r>
        <w:t>GINN AND COMPANY 出版图书：https://www.jiaokey.com/tag/GINN AND COMPANY.html</w:t>
      </w:r>
    </w:p>
    <w:p>
      <w:r>
        <w:t>关键词搜索：https://www.jiaokey.com/tag/HISTORY OF EUROPE OUR OWN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