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EUROPEAN HISTORY PART Ⅰ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EUROPEAN HISTORY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本书出售、求购地址：https://www.jiaokey.com/book/detail/40278872.html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关键词搜索：https://www.jiaokey.com/tag/EARLY EUROPEAN HISTORY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