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SINCE THE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SINCE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本书出售、求购地址：https://www.jiaokey.com/book/detail/40278858.html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关键词搜索：https://www.jiaokey.com/tag/EUROPE SINCE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