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EUROPE FROM 1815-1923</w:t>
      </w:r>
    </w:p>
    <w:p>
      <w:r>
        <w:rPr>
          <w:rFonts w:ascii="宋体" w:hAnsi="宋体" w:eastAsia="宋体"/>
          <w:sz w:val="24"/>
        </w:rPr>
        <w:t>J.A.R.MARRIOTT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EUROPE FROM 1815-1923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J.A.R.MARRIOTT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本书出售、求购地址：https://www.jiaokey.com/book/detail/40278847.html</w:t>
      </w:r>
    </w:p>
    <w:p>
      <w:r>
        <w:t>更多相关图书推荐：https://www.jiaokey.com</w:t>
      </w:r>
    </w:p>
    <w:p>
      <w:r>
        <w:t>J.A.R.MARRIOTT 其他作品：https://www.jiaokey.com/tag/J.A.R.MARRIOTT.html</w:t>
      </w:r>
    </w:p>
    <w:p>
      <w:r>
        <w:t>METHUEN &amp; CO.LTD. 出版图书：https://www.jiaokey.com/tag/METHUEN &amp; CO.LTD..html</w:t>
      </w:r>
    </w:p>
    <w:p>
      <w:r>
        <w:t>关键词搜索：https://www.jiaokey.com/tag/A HISTORY OF EUROPE FROM 1815-1923.html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