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CONGRESS OF VIENNA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CONGRESS OF VIENNA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本书出售、求购地址：https://www.jiaokey.com/book/detail/40278837.html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关键词搜索：https://www.jiaokey.com/tag/THE CONGRESS OF VIENNA.html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