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WORK IN MODERN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WORK IN MODERN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本书出售、求购地址：https://www.jiaokey.com/book/detail/40278828.html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关键词搜索：https://www.jiaokey.com/tag/LIFE AND WORK IN MODERN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