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GREECE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GREECE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本书出售、求购地址：https://www.jiaokey.com/book/detail/40278803.html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关键词搜索：https://www.jiaokey.com/tag/HISTORY OF GREECE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