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GREECE VOL.Ⅰ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GREECE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本书出售、求购地址：https://www.jiaokey.com/book/detail/40278802.html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关键词搜索：https://www.jiaokey.com/tag/HISTORY OF GREECE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