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CRUSADES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CRUSADES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本书出售、求购地址：https://www.jiaokey.com/book/detail/40278739.html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关键词搜索：https://www.jiaokey.com/tag/MEMOIRS OF THE CRUSADES.html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