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ABOUT WOMEN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ABOUT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本书出售、求购地址：https://www.jiaokey.com/book/detail/40278725.html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关键词搜索：https://www.jiaokey.com/tag/THINKING ABOUT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