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MODERN PROGRESS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MODERN PROGRESS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本书出售、求购地址：https://www.jiaokey.com/book/detail/40278703.html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STORY OF MODERN PROGRESS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