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RENAISSANCE THE PROTESTANT REVOLUTION AND THE CATHOLIC REFORMATION IN CONTINENTAL EUROPE REVISED EDITION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RENAISSANCE THE PROTESTANT REVOLUTION AND THE CATHOLIC REFORMATION IN CONTINENTAL EUROPE REVISED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THE CENTURY CO.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本书出售、求购地址：https://www.jiaokey.com/book/detail/40278702.html</w:t>
      </w:r>
    </w:p>
    <w:p>
      <w:r>
        <w:t>更多相关图书推荐：https://www.jiaokey.com</w:t>
      </w:r>
    </w:p>
    <w:p>
      <w:r>
        <w:t>THE CENTURY CO. 出版图书：https://www.jiaokey.com/tag/THE CENTURY CO..html</w:t>
      </w:r>
    </w:p>
    <w:p>
      <w:r>
        <w:t>关键词搜索：https://www.jiaokey.com/tag/THE RENAISSANCE THE PROTESTANT REVOLUTION AND THE CATHOLIC REFORMATION IN CONTINENTAL EUROPE REVISED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