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DISCOURSE A MODEL FOR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DISCOURSE A MODEL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本书出售、求购地址：https://www.jiaokey.com/book/detail/40278670.html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关键词搜索：https://www.jiaokey.com/tag/SPOKEN DISCOURSE A MODEL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