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STATISTICS FOR THE BEHAVIORAL SCIENCES FOURTH EDITION</w:t>
      </w:r>
    </w:p>
    <w:p>
      <w:r>
        <w:rPr>
          <w:rFonts w:ascii="宋体" w:hAnsi="宋体" w:eastAsia="宋体"/>
          <w:sz w:val="24"/>
        </w:rPr>
        <w:t>FREDERICK J GRAVETTER AND LARRY B.WALLNAU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STATISTICS FOR THE BEHAVIORAL SCIENCES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J GRAVETTER AND LARRY B.WALLNAU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本书出售、求购地址：https://www.jiaokey.com/book/detail/40278662.html</w:t>
      </w:r>
    </w:p>
    <w:p>
      <w:r>
        <w:t>更多相关图书推荐：https://www.jiaokey.com</w:t>
      </w:r>
    </w:p>
    <w:p>
      <w:r>
        <w:t>FREDERICK J GRAVETTER AND LARRY B.WALLNAU 其他作品：https://www.jiaokey.com/tag/FREDERICK J GRAVETTER AND LARRY B.WALLNAU.html</w:t>
      </w:r>
    </w:p>
    <w:p>
      <w:r>
        <w:t>WADSWORTH 出版图书：https://www.jiaokey.com/tag/WADSWORTH.html</w:t>
      </w:r>
    </w:p>
    <w:p>
      <w:r>
        <w:t>关键词搜索：https://www.jiaokey.com/tag/ESSENTIALS OF STATISTICS FOR THE BEHAVIORAL SCIENCES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