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READER AN ANTHOLOGY OF EXPOSITORY PROSE SIXTH EDITION</w:t>
      </w:r>
    </w:p>
    <w:p>
      <w:r>
        <w:rPr>
          <w:rFonts w:ascii="宋体" w:hAnsi="宋体" w:eastAsia="宋体"/>
          <w:sz w:val="24"/>
        </w:rPr>
        <w:t>CAESAR R.BLAKE HUBERT M.ENGLISH AND JOAN E.HARTMAN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READER AN ANTHOLOGY OF EXPOSITORY PROSE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CAESAR R.BLAKE HUBERT M.ENGLISH AND JOAN E.HARTMAN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W.W.NORTH AN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本书出售、求购地址：https://www.jiaokey.com/book/detail/40278624.html</w:t>
      </w:r>
    </w:p>
    <w:p>
      <w:r>
        <w:t>更多相关图书推荐：https://www.jiaokey.com</w:t>
      </w:r>
    </w:p>
    <w:p>
      <w:r>
        <w:t>CAESAR R.BLAKE HUBERT M.ENGLISH AND JOAN E.HARTMAN 其他作品：https://www.jiaokey.com/tag/CAESAR R.BLAKE HUBERT M.ENGLISH AND JOAN E.HARTMAN.html</w:t>
      </w:r>
    </w:p>
    <w:p>
      <w:r>
        <w:t>W.W.NORTH AN COMPANY 出版图书：https://www.jiaokey.com/tag/W.W.NORTH AN COMPANY.html</w:t>
      </w:r>
    </w:p>
    <w:p>
      <w:r>
        <w:t>关键词搜索：https://www.jiaokey.com/tag/THE NORTON READER AN ANTHOLOGY OF EXPOSITORY PROSE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