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REVANCHE DU MONDE CHINOIS?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REVANCHE DU MONDE CHINOIS?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本书出售、求购地址：https://www.jiaokey.com/book/detail/40278615.html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关键词搜索：https://www.jiaokey.com/tag/LA REVANCHE DU MONDE CHINOIS?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