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WORKBOOK TO ACCOMPANY GENERAL PSYCHOLOGY</w:t>
      </w:r>
    </w:p>
    <w:p>
      <w:r>
        <w:rPr>
          <w:rFonts w:ascii="宋体" w:hAnsi="宋体" w:eastAsia="宋体"/>
          <w:sz w:val="24"/>
        </w:rPr>
        <w:t>ROBERT GOODALE KENNETH WOLKON ADN SUSAN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WORKBOOK TO ACCOMPANY GENERAL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GOODALE KENNETH WOLKON ADN SUSAN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本书出售、求购地址：https://www.jiaokey.com/book/detail/40278563.html</w:t>
      </w:r>
    </w:p>
    <w:p>
      <w:r>
        <w:t>更多相关图书推荐：https://www.jiaokey.com</w:t>
      </w:r>
    </w:p>
    <w:p>
      <w:r>
        <w:t>ROBERT GOODALE KENNETH WOLKON ADN SUSAN HARRISON 其他作品：https://www.jiaokey.com/tag/ROBERT GOODALE KENNETH WOLKON ADN SUSAN HARRISON.html</w:t>
      </w:r>
    </w:p>
    <w:p>
      <w:r>
        <w:t>ALLYN AND BACON 出版图书：https://www.jiaokey.com/tag/ALLYN AND BACON.html</w:t>
      </w:r>
    </w:p>
    <w:p>
      <w:r>
        <w:t>关键词搜索：https://www.jiaokey.com/tag/STUDENT WORKBOOK TO ACCOMPANY GENERAL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