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NOT-KNOWING:THE ESSAYS AND INTERVIEWS OF DONALD BARTHELME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NOT-KNOWING:THE ESSAYS AND INTERVIEWS OF DONALD BARTHELME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本书出售、求购地址：https://www.jiaokey.com/book/detail/40278518.html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关键词搜索：https://www.jiaokey.com/tag/NOT-KNOWING:THE ESSAYS AND INTERVIEWS OF DONALD BARTHELME.html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