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ENGLAND 1914-1964 WITH EPILOGUE 1964-1974</w:t>
      </w:r>
    </w:p>
    <w:p>
      <w:r>
        <w:rPr>
          <w:rFonts w:ascii="宋体" w:hAnsi="宋体" w:eastAsia="宋体"/>
          <w:sz w:val="24"/>
        </w:rPr>
        <w:t>W.N.MEDLICOTT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ENGLAND 1914-1964 WITH EPILOGUE 1964-1974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W.N.MEDLICOTT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本书出售、求购地址：https://www.jiaokey.com/book/detail/40278508.html</w:t>
      </w:r>
    </w:p>
    <w:p>
      <w:r>
        <w:t>更多相关图书推荐：https://www.jiaokey.com</w:t>
      </w:r>
    </w:p>
    <w:p>
      <w:r>
        <w:t>W.N.MEDLICOTT 其他作品：https://www.jiaokey.com/tag/W.N.MEDLICOTT.html</w:t>
      </w:r>
    </w:p>
    <w:p>
      <w:r>
        <w:t>LONGMAN 出版图书：https://www.jiaokey.com/tag/LONGMAN.html</w:t>
      </w:r>
    </w:p>
    <w:p>
      <w:r>
        <w:t>关键词搜索：https://www.jiaokey.com/tag/CONTEMPORARY ENGLAND 1914-1964 WITH EPILOGUE 1964-1974.html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