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TYPES OF SPEECH COMMUNICATION NINTH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TYPES OF SPEECH COMMUNICATION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本书出售、求购地址：https://www.jiaokey.com/book/detail/40278454.html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关键词搜索：https://www.jiaokey.com/tag/PRINCIPLES AND TYPES OF SPEECH COMMUNICATION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