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TOMORROW AND TOMORROW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TOMORROW AND TOMORROW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本书出售、求购地址：https://www.jiaokey.com/book/detail/40278376.html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关键词搜索：https://www.jiaokey.com/tag/TOMORROW AND TOMORROW.html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