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RECHERCHES SUR LA TRADITION PLATONICIENNE AU MOYEN AGE ET A LA RENAISSANCE</w:t>
      </w:r>
    </w:p>
    <w:p>
      <w:r>
        <w:rPr>
          <w:rFonts w:ascii="宋体" w:hAnsi="宋体" w:eastAsia="宋体"/>
          <w:sz w:val="24"/>
        </w:rPr>
        <w:t>HENRI D.SAFFREY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RECHERCHES SUR LA TRADITION PLATONICIENNE AU MOYEN AGE ET A LA RENAISSANCE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HENRI D.SAFFREY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本书出售、求购地址：https://www.jiaokey.com/book/detail/40278329.html</w:t>
      </w:r>
    </w:p>
    <w:p>
      <w:r>
        <w:t>更多相关图书推荐：https://www.jiaokey.com</w:t>
      </w:r>
    </w:p>
    <w:p>
      <w:r>
        <w:t>HENRI D.SAFFREY 其他作品：https://www.jiaokey.com/tag/HENRI D.SAFFREY.html</w:t>
      </w:r>
    </w:p>
    <w:p>
      <w:r>
        <w:t>关键词搜索：https://www.jiaokey.com/tag/RECHERCHES SUR LA TRADITION PLATONICIENNE AU MOYEN AGE ET A LA RENAISSANCE.html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