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 GENS QUI PASSENT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 GENS QUI PASSENT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本书出售、求购地址：https://www.jiaokey.com/book/detail/40278327.html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关键词搜索：https://www.jiaokey.com/tag/CES GENS QUI PASSENT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