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INDUCTIVE INFERENCE AND ITS NATURAL GROUND:AN ESSAYS IN NATURALISTIC EPISTEMOLOGY</w:t>
      </w:r>
    </w:p>
    <w:p>
      <w:r>
        <w:rPr>
          <w:rFonts w:ascii="宋体" w:hAnsi="宋体" w:eastAsia="宋体"/>
          <w:sz w:val="24"/>
        </w:rPr>
        <w:t>HILARY KORNBLITH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INDUCTIVE INFERENCE AND ITS NATURAL GROUND:AN ESSAYS IN NATURALISTIC EPISTEMOLOGY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HILARY KORNBLITH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本书出售、求购地址：https://www.jiaokey.com/book/detail/40278225.html</w:t>
      </w:r>
    </w:p>
    <w:p>
      <w:r>
        <w:t>更多相关图书推荐：https://www.jiaokey.com</w:t>
      </w:r>
    </w:p>
    <w:p>
      <w:r>
        <w:t>HILARY KORNBLITH 其他作品：https://www.jiaokey.com/tag/HILARY KORNBLITH.html</w:t>
      </w:r>
    </w:p>
    <w:p>
      <w:r>
        <w:t>关键词搜索：https://www.jiaokey.com/tag/INDUCTIVE INFERENCE AND ITS NATURAL GROUND:AN ESSAYS IN NATURALISTIC EPISTEMOLOGY.html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