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CLEAN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CLEAN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本书出售、求购地址：https://www.jiaokey.com/book/detail/40278209.html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关键词搜索：https://www.jiaokey.com/tag/BREAKING CLEAN.html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