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THEATRE OF RECOLLECTION:A CULTURAL STUDY OF THE MODERN DRAMATIC TRADITION IN IRELAND AND POLAND</w:t>
      </w:r>
    </w:p>
    <w:p>
      <w:r>
        <w:rPr>
          <w:rFonts w:ascii="宋体" w:hAnsi="宋体" w:eastAsia="宋体"/>
          <w:sz w:val="24"/>
        </w:rPr>
        <w:t>NINA WITOSZEK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THEATRE OF RECOLLECTION:A CULTURAL STUDY OF THE MODERN DRAMATIC TRADITION IN IRELAND AND POLAND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NINA WITOSZEK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本书出售、求购地址：https://www.jiaokey.com/book/detail/40278166.html</w:t>
      </w:r>
    </w:p>
    <w:p>
      <w:r>
        <w:t>更多相关图书推荐：https://www.jiaokey.com</w:t>
      </w:r>
    </w:p>
    <w:p>
      <w:r>
        <w:t>NINA WITOSZEK 其他作品：https://www.jiaokey.com/tag/NINA WITOSZEK.html</w:t>
      </w:r>
    </w:p>
    <w:p>
      <w:r>
        <w:t>关键词搜索：https://www.jiaokey.com/tag/THE THEATRE OF RECOLLECTION:A CULTURAL STUDY OF THE MODERN DRAMATIC TRADITION IN IRELAND AND POLAND.html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