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RUSSIAN THOUGHT:FROM THE ENLIGHTENMENT TO MARXISM</w:t>
      </w:r>
    </w:p>
    <w:p>
      <w:r>
        <w:rPr>
          <w:rFonts w:ascii="宋体" w:hAnsi="宋体" w:eastAsia="宋体"/>
          <w:sz w:val="24"/>
        </w:rPr>
        <w:t>ANDRZEJ WALICKI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RUSSIAN THOUGHT:FROM THE ENLIGHTENMENT TO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WALICKI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本书出售、求购地址：https://www.jiaokey.com/book/detail/40278036.html</w:t>
      </w:r>
    </w:p>
    <w:p>
      <w:r>
        <w:t>更多相关图书推荐：https://www.jiaokey.com</w:t>
      </w:r>
    </w:p>
    <w:p>
      <w:r>
        <w:t>ANDRZEJ WALICKI 其他作品：https://www.jiaokey.com/tag/ANDRZEJ WALICKI.html</w:t>
      </w:r>
    </w:p>
    <w:p>
      <w:r>
        <w:t>CLARENDON PRESS 出版图书：https://www.jiaokey.com/tag/CLARENDON PRESS.html</w:t>
      </w:r>
    </w:p>
    <w:p>
      <w:r>
        <w:t>关键词搜索：https://www.jiaokey.com/tag/A HISTORY OF RUSSIAN THOUGHT:FROM THE ENLIGHTENMENT TO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