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PHILOSOPHERS OF EAST AND WEST:THE QUEST FOR THE MEANING OF EXISTENCE IN EASTERN AND WESTERN THOUTHT</w:t>
      </w:r>
    </w:p>
    <w:p>
      <w:r>
        <w:rPr>
          <w:rFonts w:ascii="宋体" w:hAnsi="宋体" w:eastAsia="宋体"/>
          <w:sz w:val="24"/>
        </w:rPr>
        <w:t>E.W.F.TOMLIN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PHILOSOPHERS OF EAST AND WEST:THE QUEST FOR THE MEANING OF EXISTENCE IN EASTERN AND WESTERN THOUTHT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E.W.F.TOMLIN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AJANTA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本书出售、求购地址：https://www.jiaokey.com/book/detail/40277914.html</w:t>
      </w:r>
    </w:p>
    <w:p>
      <w:r>
        <w:t>更多相关图书推荐：https://www.jiaokey.com</w:t>
      </w:r>
    </w:p>
    <w:p>
      <w:r>
        <w:t>E.W.F.TOMLIN 其他作品：https://www.jiaokey.com/tag/E.W.F.TOMLIN.html</w:t>
      </w:r>
    </w:p>
    <w:p>
      <w:r>
        <w:t>AJANTA PUBLICATIONS 出版图书：https://www.jiaokey.com/tag/AJANTA PUBLICATIONS.html</w:t>
      </w:r>
    </w:p>
    <w:p>
      <w:r>
        <w:t>关键词搜索：https://www.jiaokey.com/tag/PHILOSOPHERS OF EAST AND WEST:THE QUEST FOR THE MEANING OF EXISTENCE IN EASTERN AND WESTERN THOUTHT.html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