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SEAL OF THE PROPHETS AND HIS MESSAGE:LESSONS ON ISLAMIC DOCTRINE BOOK TWO</w:t>
      </w:r>
    </w:p>
    <w:p>
      <w:r>
        <w:rPr>
          <w:rFonts w:ascii="宋体" w:hAnsi="宋体" w:eastAsia="宋体"/>
          <w:sz w:val="24"/>
        </w:rPr>
        <w:t>HAMID ALGAR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SEAL OF THE PROPHETS AND HIS MESSAGE:LESSONS ON ISLAMIC DOCTRINE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HAMID ALGAR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本书出售、求购地址：https://www.jiaokey.com/book/detail/40277890.html</w:t>
      </w:r>
    </w:p>
    <w:p>
      <w:r>
        <w:t>更多相关图书推荐：https://www.jiaokey.com</w:t>
      </w:r>
    </w:p>
    <w:p>
      <w:r>
        <w:t>HAMID ALGAR 其他作品：https://www.jiaokey.com/tag/HAMID ALGAR.html</w:t>
      </w:r>
    </w:p>
    <w:p>
      <w:r>
        <w:t>关键词搜索：https://www.jiaokey.com/tag/THE SEAL OF THE PROPHETS AND HIS MESSAGE:LESSONS ON ISLAMIC DOCTRINE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