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SPELLSONG WAR：BOOK TWO OF THE SPELLSONG CYCLE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SPELLSONG WAR：BOOK TWO OF THE SPELLSONG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本书出售、求购地址：https://www.jiaokey.com/book/detail/40277773.html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SPELLSONG WAR：BOOK TWO OF THE SPELLSONG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