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AND WRITING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本书出售、求购地址：https://www.jiaokey.com/book/detail/40277753.html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关键词搜索：https://www.jiaokey.com/tag/COLLEGE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