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AND CHOICE:AN INTRODUCTION TO POLITICAL SCIENCE FIFTH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AND CHOICE:AN INTRODUCTION TO POLITICAL SCIENCE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本书出售、求购地址：https://www.jiaokey.com/book/detail/40277721.html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关键词搜索：https://www.jiaokey.com/tag/POWER AND CHOICE:AN INTRODUCTION TO POLITICAL SCIENCE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