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SURPRISED BY JOY:THE SHAPE OF MY EARLY LIFE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SURPRISED BY JOY:THE SHAPE OF MY EARLY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本书出售、求购地址：https://www.jiaokey.com/book/detail/40277651.html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关键词搜索：https://www.jiaokey.com/tag/SURPRISED BY JOY:THE SHAPE OF MY EARLY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