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ESSAYS FOR COMPOSITION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ESSAYS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本书出售、求购地址：https://www.jiaokey.com/book/detail/40277500.html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关键词搜索：https://www.jiaokey.com/tag/DIMENSIONS ESSAYS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