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MASTERWORKS OF ASIAN LITERATURE IN COMPARATIVE PERSPECTIVE A GUIDE FOR TEACHING</w:t>
      </w:r>
    </w:p>
    <w:p>
      <w:r>
        <w:rPr>
          <w:rFonts w:ascii="宋体" w:hAnsi="宋体" w:eastAsia="宋体"/>
          <w:sz w:val="24"/>
        </w:rPr>
        <w:t>BARBARA STOLER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MASTERWORKS OF ASIAN LITERATURE IN COMPARATIVE PERSPECTIVE A GUIDE FOR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STOLER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本书出售、求购地址：https://www.jiaokey.com/book/detail/40277497.html</w:t>
      </w:r>
    </w:p>
    <w:p>
      <w:r>
        <w:t>更多相关图书推荐：https://www.jiaokey.com</w:t>
      </w:r>
    </w:p>
    <w:p>
      <w:r>
        <w:t>BARBARA STOLER MILLER 其他作品：https://www.jiaokey.com/tag/BARBARA STOLER MILLER.html</w:t>
      </w:r>
    </w:p>
    <w:p>
      <w:r>
        <w:t>AN EAST GATE BOOK 出版图书：https://www.jiaokey.com/tag/AN EAST GATE BOOK.html</w:t>
      </w:r>
    </w:p>
    <w:p>
      <w:r>
        <w:t>关键词搜索：https://www.jiaokey.com/tag/MASTERWORKS OF ASIAN LITERATURE IN COMPARATIVE PERSPECTIVE A GUIDE FOR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