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ARCHITECTURE:ESSAYS TOWARD A TRADITION</w:t>
      </w:r>
    </w:p>
    <w:p>
      <w:r>
        <w:rPr>
          <w:rFonts w:ascii="宋体" w:hAnsi="宋体" w:eastAsia="宋体"/>
          <w:sz w:val="24"/>
        </w:rPr>
        <w:t>WALTER PATER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ARCHITECTURE:ESSAYS TOWARD A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ELLEN EVE FRANK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本书出售、求购地址：https://www.jiaokey.com/book/detail/40277442.html</w:t>
      </w:r>
    </w:p>
    <w:p>
      <w:r>
        <w:t>更多相关图书推荐：https://www.jiaokey.com</w:t>
      </w:r>
    </w:p>
    <w:p>
      <w:r>
        <w:t>WALTER PATER 其他作品：https://www.jiaokey.com/tag/WALTER PATER.html</w:t>
      </w:r>
    </w:p>
    <w:p>
      <w:r>
        <w:t>ELLEN EVE FRANK 出版图书：https://www.jiaokey.com/tag/ELLEN EVE FRANK.html</w:t>
      </w:r>
    </w:p>
    <w:p>
      <w:r>
        <w:t>关键词搜索：https://www.jiaokey.com/tag/LITERARY ARCHITECTURE:ESSAYS TOWARD A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