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THOUGHT:GERMAN APPROACHES TO ANALYTIC PHILOSOPHY IN THE 18TH AND 19TH CENTURIES</w:t>
      </w:r>
    </w:p>
    <w:p>
      <w:r>
        <w:rPr>
          <w:rFonts w:ascii="宋体" w:hAnsi="宋体" w:eastAsia="宋体"/>
          <w:sz w:val="24"/>
        </w:rPr>
        <w:t>HERMANN J.CLOEREN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THOUGHT:GERMAN APPROACHES TO ANALYTIC PHILOSOPHY IN THE 18TH AND 19TH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J.CLOEREN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本书出售、求购地址：https://www.jiaokey.com/book/detail/40277415.html</w:t>
      </w:r>
    </w:p>
    <w:p>
      <w:r>
        <w:t>更多相关图书推荐：https://www.jiaokey.com</w:t>
      </w:r>
    </w:p>
    <w:p>
      <w:r>
        <w:t>HERMANN J.CLOEREN 其他作品：https://www.jiaokey.com/tag/HERMANN J.CLOEREN.html</w:t>
      </w:r>
    </w:p>
    <w:p>
      <w:r>
        <w:t>WALTER DE GRUYTER 出版图书：https://www.jiaokey.com/tag/WALTER DE GRUYTER.html</w:t>
      </w:r>
    </w:p>
    <w:p>
      <w:r>
        <w:t>关键词搜索：https://www.jiaokey.com/tag/LANGUAGE AND THOUGHT:GERMAN APPROACHES TO ANALYTIC PHILOSOPHY IN THE 18TH AND 19TH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