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PRECLASSICAL MONETARY THEORIES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PRECLASSICAL MONETARY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本书出售、求购地址：https://www.jiaokey.com/book/detail/40277215.html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关键词搜索：https://www.jiaokey.com/tag/PRECLASSICAL MONETARY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