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PROCESSING AND HUMAN PRODUCTIVITY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PROCESSING AND HUMAN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本书出售、求购地址：https://www.jiaokey.com/book/detail/40277210.html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关键词搜索：https://www.jiaokey.com/tag/HUMAN PROCESSING AND HUMAN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