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IN SOCIALIST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IN SOCIALIST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本书出售、求购地址：https://www.jiaokey.com/book/detail/40277137.html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关键词搜索：https://www.jiaokey.com/tag/SOCIAL WELFARE IN SOCIALIST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