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Pressures on Congress a study of the repeal of chinese exclusion</w:t>
      </w:r>
    </w:p>
    <w:p>
      <w:r>
        <w:rPr>
          <w:rFonts w:ascii="宋体" w:hAnsi="宋体" w:eastAsia="宋体"/>
          <w:sz w:val="24"/>
        </w:rPr>
        <w:t>Fred W.Riggs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Pressures on Congress a study of the repeal of chinese exclusion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本书出售、求购地址：https://www.jiaokey.com/book/detail/40277093.html</w:t>
      </w:r>
    </w:p>
    <w:p>
      <w:r>
        <w:t>更多相关图书推荐：https://www.jiaokey.com</w:t>
      </w:r>
    </w:p>
    <w:p>
      <w:r>
        <w:t>Fred W.Riggs 其他作品：https://www.jiaokey.com/tag/Fred W.Riggs.html</w:t>
      </w:r>
    </w:p>
    <w:p>
      <w:r>
        <w:t>关键词搜索：https://www.jiaokey.com/tag/Pressures on Congress a study of the repeal of chinese exclusion.html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