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CHINA:A HISTORY OF THE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CHINA:A HISTORY OF THE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本书出售、求购地址：https://www.jiaokey.com/book/detail/40277000.html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关键词搜索：https://www.jiaokey.com/tag/CHINA:A HISTORY OF THE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