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NUOC LAO TREN CON DUONG HOA BINH TRUNG LAP</w:t>
      </w:r>
    </w:p>
    <w:p>
      <w:r>
        <w:rPr>
          <w:rFonts w:ascii="宋体" w:hAnsi="宋体" w:eastAsia="宋体"/>
          <w:sz w:val="24"/>
        </w:rPr>
        <w:t>VAN QUAN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NUOC LAO TREN CON DUONG HOA BINH TRUNG LAP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QUAN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NHA XUAT BAN SU THAT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本书出售、求购地址：https://www.jiaokey.com/book/detail/40276979.html</w:t>
      </w:r>
    </w:p>
    <w:p>
      <w:r>
        <w:t>更多相关图书推荐：https://www.jiaokey.com</w:t>
      </w:r>
    </w:p>
    <w:p>
      <w:r>
        <w:t>VAN QUAN 其他作品：https://www.jiaokey.com/tag/VAN QUAN.html</w:t>
      </w:r>
    </w:p>
    <w:p>
      <w:r>
        <w:t>NHA XUAT BAN SU THAT 出版图书：https://www.jiaokey.com/tag/NHA XUAT BAN SU THAT.html</w:t>
      </w:r>
    </w:p>
    <w:p>
      <w:r>
        <w:t>关键词搜索：https://www.jiaokey.com/tag/NUOC LAO TREN CON DUONG HOA BINH TRUNG LAP.html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