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MENUDJU INDONESIA BARU</w:t>
      </w:r>
    </w:p>
    <w:p>
      <w:r>
        <w:rPr>
          <w:rFonts w:ascii="宋体" w:hAnsi="宋体" w:eastAsia="宋体"/>
          <w:sz w:val="24"/>
        </w:rPr>
        <w:t>D.N.AIDIT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MENUDJU INDONESIA BARU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D.N.AIDIT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JAJASAN PEMBARUAN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本书出售、求购地址：https://www.jiaokey.com/book/detail/40276969.html</w:t>
      </w:r>
    </w:p>
    <w:p>
      <w:r>
        <w:t>更多相关图书推荐：https://www.jiaokey.com</w:t>
      </w:r>
    </w:p>
    <w:p>
      <w:r>
        <w:t>D.N.AIDIT 其他作品：https://www.jiaokey.com/tag/D.N.AIDIT.html</w:t>
      </w:r>
    </w:p>
    <w:p>
      <w:r>
        <w:t>JAJASAN PEMBARUAN 出版图书：https://www.jiaokey.com/tag/JAJASAN PEMBARUAN.html</w:t>
      </w:r>
    </w:p>
    <w:p>
      <w:r>
        <w:t>关键词搜索：https://www.jiaokey.com/tag/MENUDJU INDONESIA BARU.html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