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TRAVELS OF MUNGO PARK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TRAVELS OF MUNGO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本书出售、求购地址：https://www.jiaokey.com/book/detail/40276953.html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TRAVELS OF MUNGO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