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NUMTEMPA VJETNAMIO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NUMTEMPA VJETNAMIO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本书出售、求购地址：https://www.jiaokey.com/book/detail/40276944.html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关键词搜索：https://www.jiaokey.com/tag/NUMTEMPA VJETNAMIO.html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