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IMPLICATIONS OF INDUSTRIALIZATION AND URBANIZATION IN AFRICA SOUTH OF THE SAHARA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IMPLICATIONS OF INDUSTRIALIZATION AND URBANIZATION IN AFRICA SOUTH OF THE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本书出售、求购地址：https://www.jiaokey.com/book/detail/40276943.html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关键词搜索：https://www.jiaokey.com/tag/SOCIAL IMPLICATIONS OF INDUSTRIALIZATION AND URBANIZATION IN AFRICA SOUTH OF THE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