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 OF THE PAINTERS SCULPTORS &amp; ARCHITECTS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 OF THE PAINTERS SCULPTORS &amp; ARCHITECTS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本书出售、求购地址：https://www.jiaokey.com/book/detail/40276909.html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LIVES OF THE PAINTERS SCULPTORS &amp; ARCHITECTS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