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BENVENUTO CELLINI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BENVENUTO CELLINI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本书出售、求购地址：https://www.jiaokey.com/book/detail/40276900.html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AUTOBIOGRAPHY OF BENVENUTO CELLINI.html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