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VACANT THRONES:A VOLUME OF POLITICAL PORTRAITS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VACANT THRONES:A VOLUME OF POLITICAL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本书出售、求购地址：https://www.jiaokey.com/book/detail/40276853.html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关键词搜索：https://www.jiaokey.com/tag/VACANT THRONES:A VOLUME OF POLITICAL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